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A1BC9" w14:textId="77777777" w:rsidR="00810351" w:rsidRDefault="00810351">
      <w:pPr>
        <w:pStyle w:val="Title"/>
      </w:pPr>
    </w:p>
    <w:p w14:paraId="03F5E0F1" w14:textId="697FCD7E" w:rsidR="00810351" w:rsidRDefault="00810351" w:rsidP="00810351">
      <w:pPr>
        <w:pStyle w:val="Title"/>
        <w:jc w:val="center"/>
      </w:pPr>
      <w:r>
        <w:rPr>
          <w:noProof/>
        </w:rPr>
        <w:drawing>
          <wp:inline distT="0" distB="0" distL="0" distR="0" wp14:anchorId="66FB47B8" wp14:editId="50FB3BBA">
            <wp:extent cx="1921510" cy="516255"/>
            <wp:effectExtent l="0" t="0" r="2540" b="0"/>
            <wp:docPr id="213643792" name="Picture 2" descr="A logo with text overla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43792" name="Picture 2" descr="A logo with text overlay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510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4BDE4" w14:textId="77777777" w:rsidR="00810351" w:rsidRDefault="00810351">
      <w:pPr>
        <w:pStyle w:val="Title"/>
      </w:pPr>
    </w:p>
    <w:p w14:paraId="1AC3EDA0" w14:textId="77777777" w:rsidR="00810351" w:rsidRPr="00155B14" w:rsidRDefault="00810351">
      <w:pPr>
        <w:pStyle w:val="Title"/>
        <w:rPr>
          <w:b/>
          <w:bCs/>
          <w:sz w:val="36"/>
          <w:szCs w:val="36"/>
        </w:rPr>
      </w:pPr>
    </w:p>
    <w:p w14:paraId="71E5D362" w14:textId="79D5D11B" w:rsidR="009302AC" w:rsidRPr="00155B14" w:rsidRDefault="00155B14">
      <w:pPr>
        <w:pStyle w:val="Title"/>
        <w:rPr>
          <w:rFonts w:ascii="Lato" w:hAnsi="Lato"/>
          <w:b/>
          <w:bCs/>
          <w:sz w:val="36"/>
          <w:szCs w:val="36"/>
        </w:rPr>
      </w:pPr>
      <w:r w:rsidRPr="00155B14">
        <w:rPr>
          <w:rFonts w:ascii="Lato" w:hAnsi="Lato"/>
          <w:b/>
          <w:bCs/>
          <w:sz w:val="36"/>
          <w:szCs w:val="36"/>
        </w:rPr>
        <w:t>Legacy Giving Factsheet</w:t>
      </w:r>
    </w:p>
    <w:p w14:paraId="18EB5263" w14:textId="77777777" w:rsidR="009302AC" w:rsidRPr="00155B14" w:rsidRDefault="00155B14">
      <w:pPr>
        <w:pStyle w:val="Heading1"/>
        <w:rPr>
          <w:rFonts w:ascii="Lato" w:hAnsi="Lato"/>
          <w:color w:val="auto"/>
          <w:sz w:val="24"/>
          <w:szCs w:val="24"/>
        </w:rPr>
      </w:pPr>
      <w:r w:rsidRPr="00155B14">
        <w:rPr>
          <w:rFonts w:ascii="Lato" w:hAnsi="Lato"/>
          <w:color w:val="auto"/>
          <w:sz w:val="24"/>
          <w:szCs w:val="24"/>
        </w:rPr>
        <w:t>Leave a Legacy of Hope for All Women’s Cancers</w:t>
      </w:r>
    </w:p>
    <w:p w14:paraId="6AB0F139" w14:textId="77777777" w:rsidR="000F2864" w:rsidRPr="00155B14" w:rsidRDefault="000F2864" w:rsidP="000F2864">
      <w:pPr>
        <w:rPr>
          <w:sz w:val="24"/>
          <w:szCs w:val="24"/>
        </w:rPr>
      </w:pPr>
    </w:p>
    <w:p w14:paraId="16C46D38" w14:textId="77777777" w:rsidR="009302AC" w:rsidRPr="00155B14" w:rsidRDefault="00155B14">
      <w:pPr>
        <w:rPr>
          <w:rFonts w:ascii="Lato" w:hAnsi="Lato"/>
          <w:sz w:val="24"/>
          <w:szCs w:val="24"/>
        </w:rPr>
      </w:pPr>
      <w:r w:rsidRPr="00155B14">
        <w:rPr>
          <w:rFonts w:ascii="Lato" w:hAnsi="Lato"/>
          <w:sz w:val="24"/>
          <w:szCs w:val="24"/>
        </w:rPr>
        <w:t>By remembering PinkRibbon International in your Will, you help secure a future where every woman, no matter where she lives, has access to early detection, treatment, and support for all female gender-related cancers (FGRc): breast, ovarian, cervical, uterine, vaginal, and vulvar.</w:t>
      </w:r>
    </w:p>
    <w:p w14:paraId="089EBB3D" w14:textId="77777777" w:rsidR="009302AC" w:rsidRPr="00155B14" w:rsidRDefault="00155B14">
      <w:pPr>
        <w:pStyle w:val="Heading2"/>
        <w:rPr>
          <w:rFonts w:ascii="Lato" w:hAnsi="Lato"/>
          <w:b w:val="0"/>
          <w:bCs w:val="0"/>
          <w:color w:val="auto"/>
          <w:sz w:val="24"/>
          <w:szCs w:val="24"/>
        </w:rPr>
      </w:pPr>
      <w:r w:rsidRPr="00155B14">
        <w:rPr>
          <w:rFonts w:ascii="Lato" w:hAnsi="Lato"/>
          <w:b w:val="0"/>
          <w:bCs w:val="0"/>
          <w:color w:val="auto"/>
          <w:sz w:val="24"/>
          <w:szCs w:val="24"/>
        </w:rPr>
        <w:t>Why Leave a Gift in Your Will?</w:t>
      </w:r>
    </w:p>
    <w:p w14:paraId="4C81C7FC" w14:textId="77777777" w:rsidR="009302AC" w:rsidRPr="00155B14" w:rsidRDefault="00155B14">
      <w:pPr>
        <w:rPr>
          <w:rFonts w:ascii="Lato" w:hAnsi="Lato"/>
          <w:sz w:val="24"/>
          <w:szCs w:val="24"/>
        </w:rPr>
      </w:pPr>
      <w:r w:rsidRPr="00155B14">
        <w:rPr>
          <w:rFonts w:ascii="Lato" w:hAnsi="Lato"/>
          <w:sz w:val="24"/>
          <w:szCs w:val="24"/>
        </w:rPr>
        <w:t>- Your legacy creates lasting impact for generations to come</w:t>
      </w:r>
      <w:r w:rsidRPr="00155B14">
        <w:rPr>
          <w:rFonts w:ascii="Lato" w:hAnsi="Lato"/>
          <w:sz w:val="24"/>
          <w:szCs w:val="24"/>
        </w:rPr>
        <w:br/>
        <w:t>- You help close the global gap in cancer awareness and care</w:t>
      </w:r>
      <w:r w:rsidRPr="00155B14">
        <w:rPr>
          <w:rFonts w:ascii="Lato" w:hAnsi="Lato"/>
          <w:sz w:val="24"/>
          <w:szCs w:val="24"/>
        </w:rPr>
        <w:br/>
        <w:t>- Your gift supports underfunded cancers and saves lives</w:t>
      </w:r>
    </w:p>
    <w:p w14:paraId="29E1EA8F" w14:textId="77777777" w:rsidR="009302AC" w:rsidRPr="00155B14" w:rsidRDefault="00155B14">
      <w:pPr>
        <w:pStyle w:val="Heading2"/>
        <w:rPr>
          <w:rFonts w:ascii="Lato" w:hAnsi="Lato"/>
          <w:color w:val="auto"/>
          <w:sz w:val="24"/>
          <w:szCs w:val="24"/>
        </w:rPr>
      </w:pPr>
      <w:r w:rsidRPr="00155B14">
        <w:rPr>
          <w:rFonts w:ascii="Lato" w:hAnsi="Lato"/>
          <w:color w:val="auto"/>
          <w:sz w:val="24"/>
          <w:szCs w:val="24"/>
        </w:rPr>
        <w:t>How to Leave a Legacy Gift</w:t>
      </w:r>
    </w:p>
    <w:p w14:paraId="5AF04BE3" w14:textId="77777777" w:rsidR="009302AC" w:rsidRPr="00155B14" w:rsidRDefault="00155B14">
      <w:pPr>
        <w:rPr>
          <w:rFonts w:ascii="Lato" w:hAnsi="Lato"/>
          <w:sz w:val="24"/>
          <w:szCs w:val="24"/>
        </w:rPr>
      </w:pPr>
      <w:r w:rsidRPr="00155B14">
        <w:rPr>
          <w:rFonts w:ascii="Lato" w:hAnsi="Lato"/>
          <w:sz w:val="24"/>
          <w:szCs w:val="24"/>
        </w:rPr>
        <w:t>Include the following wording in your Will, or share it with your legal advisor:</w:t>
      </w:r>
    </w:p>
    <w:p w14:paraId="4F9C186F" w14:textId="77777777" w:rsidR="009302AC" w:rsidRPr="00155B14" w:rsidRDefault="00155B14">
      <w:pPr>
        <w:rPr>
          <w:rFonts w:ascii="Lato" w:hAnsi="Lato"/>
          <w:sz w:val="24"/>
          <w:szCs w:val="24"/>
        </w:rPr>
      </w:pPr>
      <w:r w:rsidRPr="00155B14">
        <w:rPr>
          <w:rFonts w:ascii="Lato" w:hAnsi="Lato"/>
          <w:sz w:val="24"/>
          <w:szCs w:val="24"/>
        </w:rPr>
        <w:t>"I give to PinkRibbon International, registered in [jurisdiction], the sum of £___ (</w:t>
      </w:r>
      <w:proofErr w:type="gramStart"/>
      <w:r w:rsidRPr="00155B14">
        <w:rPr>
          <w:rFonts w:ascii="Lato" w:hAnsi="Lato"/>
          <w:sz w:val="24"/>
          <w:szCs w:val="24"/>
        </w:rPr>
        <w:t>or __</w:t>
      </w:r>
      <w:proofErr w:type="gramEnd"/>
      <w:r w:rsidRPr="00155B14">
        <w:rPr>
          <w:rFonts w:ascii="Lato" w:hAnsi="Lato"/>
          <w:sz w:val="24"/>
          <w:szCs w:val="24"/>
        </w:rPr>
        <w:t>_% of the residue of my estate), to be used for its general charitable purposes. I declare that the receipt of the Treasurer or other proper officer shall be sufficient discharge."</w:t>
      </w:r>
    </w:p>
    <w:p w14:paraId="3262336A" w14:textId="77777777" w:rsidR="009302AC" w:rsidRPr="00155B14" w:rsidRDefault="00155B14">
      <w:pPr>
        <w:pStyle w:val="Heading2"/>
        <w:rPr>
          <w:rFonts w:ascii="Lato" w:hAnsi="Lato"/>
          <w:color w:val="auto"/>
          <w:sz w:val="24"/>
          <w:szCs w:val="24"/>
        </w:rPr>
      </w:pPr>
      <w:r w:rsidRPr="00155B14">
        <w:rPr>
          <w:rFonts w:ascii="Lato" w:hAnsi="Lato"/>
          <w:color w:val="auto"/>
          <w:sz w:val="24"/>
          <w:szCs w:val="24"/>
        </w:rPr>
        <w:t>Types of Legacy Gifts</w:t>
      </w:r>
    </w:p>
    <w:p w14:paraId="7C5B4238" w14:textId="77777777" w:rsidR="009302AC" w:rsidRPr="00155B14" w:rsidRDefault="00155B14">
      <w:pPr>
        <w:rPr>
          <w:rFonts w:ascii="Lato" w:hAnsi="Lato"/>
          <w:sz w:val="24"/>
          <w:szCs w:val="24"/>
        </w:rPr>
      </w:pPr>
      <w:r w:rsidRPr="00155B14">
        <w:rPr>
          <w:rFonts w:ascii="Lato" w:hAnsi="Lato"/>
          <w:sz w:val="24"/>
          <w:szCs w:val="24"/>
        </w:rPr>
        <w:t>- Residuary Gift: A percentage of your estate after other gifts and expenses</w:t>
      </w:r>
      <w:r w:rsidRPr="00155B14">
        <w:rPr>
          <w:rFonts w:ascii="Lato" w:hAnsi="Lato"/>
          <w:sz w:val="24"/>
          <w:szCs w:val="24"/>
        </w:rPr>
        <w:br/>
        <w:t>- Pecuniary Gift: A fixed amount of money</w:t>
      </w:r>
      <w:r w:rsidRPr="00155B14">
        <w:rPr>
          <w:rFonts w:ascii="Lato" w:hAnsi="Lato"/>
          <w:sz w:val="24"/>
          <w:szCs w:val="24"/>
        </w:rPr>
        <w:br/>
        <w:t>- Specific Gift: Property, shares or personal possessions</w:t>
      </w:r>
    </w:p>
    <w:p w14:paraId="540860F1" w14:textId="77777777" w:rsidR="009302AC" w:rsidRPr="00155B14" w:rsidRDefault="00155B14">
      <w:pPr>
        <w:pStyle w:val="Heading2"/>
        <w:rPr>
          <w:rFonts w:ascii="Lato" w:hAnsi="Lato"/>
          <w:color w:val="auto"/>
          <w:sz w:val="24"/>
          <w:szCs w:val="24"/>
        </w:rPr>
      </w:pPr>
      <w:r w:rsidRPr="00155B14">
        <w:rPr>
          <w:rFonts w:ascii="Lato" w:hAnsi="Lato"/>
          <w:color w:val="auto"/>
          <w:sz w:val="24"/>
          <w:szCs w:val="24"/>
        </w:rPr>
        <w:t>How Your Gift Helps</w:t>
      </w:r>
    </w:p>
    <w:p w14:paraId="607BEE77" w14:textId="5CDCADFE" w:rsidR="009302AC" w:rsidRPr="00155B14" w:rsidRDefault="00155B14">
      <w:pPr>
        <w:rPr>
          <w:rFonts w:ascii="Lato" w:hAnsi="Lato"/>
          <w:sz w:val="24"/>
          <w:szCs w:val="24"/>
        </w:rPr>
      </w:pPr>
      <w:r w:rsidRPr="00155B14">
        <w:rPr>
          <w:rFonts w:ascii="Lato" w:hAnsi="Lato"/>
          <w:sz w:val="24"/>
          <w:szCs w:val="24"/>
        </w:rPr>
        <w:t>- Funds research into all female cancers, including rare and underfunded types</w:t>
      </w:r>
      <w:r w:rsidRPr="00155B14">
        <w:rPr>
          <w:rFonts w:ascii="Lato" w:hAnsi="Lato"/>
          <w:sz w:val="24"/>
          <w:szCs w:val="24"/>
        </w:rPr>
        <w:br/>
        <w:t>- Supports patient care, helplines, and digital education worldwide</w:t>
      </w:r>
      <w:r w:rsidRPr="00155B14">
        <w:rPr>
          <w:rFonts w:ascii="Lato" w:hAnsi="Lato"/>
          <w:sz w:val="24"/>
          <w:szCs w:val="24"/>
        </w:rPr>
        <w:br/>
        <w:t>- Provides local screening and advocacy in low-resource settings</w:t>
      </w:r>
    </w:p>
    <w:p w14:paraId="0D78412C" w14:textId="77777777" w:rsidR="009302AC" w:rsidRPr="00155B14" w:rsidRDefault="00155B14">
      <w:pPr>
        <w:pStyle w:val="Heading2"/>
        <w:rPr>
          <w:rFonts w:ascii="Lato" w:hAnsi="Lato"/>
          <w:color w:val="auto"/>
          <w:sz w:val="24"/>
          <w:szCs w:val="24"/>
        </w:rPr>
      </w:pPr>
      <w:r w:rsidRPr="00155B14">
        <w:rPr>
          <w:rFonts w:ascii="Lato" w:hAnsi="Lato"/>
          <w:color w:val="auto"/>
          <w:sz w:val="24"/>
          <w:szCs w:val="24"/>
        </w:rPr>
        <w:lastRenderedPageBreak/>
        <w:t>Let Us Know</w:t>
      </w:r>
    </w:p>
    <w:p w14:paraId="5968E4B6" w14:textId="77777777" w:rsidR="009302AC" w:rsidRPr="00155B14" w:rsidRDefault="00155B14">
      <w:pPr>
        <w:rPr>
          <w:rFonts w:ascii="Lato" w:hAnsi="Lato"/>
          <w:sz w:val="24"/>
          <w:szCs w:val="24"/>
        </w:rPr>
      </w:pPr>
      <w:r w:rsidRPr="00155B14">
        <w:rPr>
          <w:rFonts w:ascii="Lato" w:hAnsi="Lato"/>
          <w:sz w:val="24"/>
          <w:szCs w:val="24"/>
        </w:rPr>
        <w:t xml:space="preserve">If you’ve included PinkRibbon International in your Will, we would be honoured to hear from you. This helps us </w:t>
      </w:r>
      <w:proofErr w:type="gramStart"/>
      <w:r w:rsidRPr="00155B14">
        <w:rPr>
          <w:rFonts w:ascii="Lato" w:hAnsi="Lato"/>
          <w:sz w:val="24"/>
          <w:szCs w:val="24"/>
        </w:rPr>
        <w:t>plan for the future</w:t>
      </w:r>
      <w:proofErr w:type="gramEnd"/>
      <w:r w:rsidRPr="00155B14">
        <w:rPr>
          <w:rFonts w:ascii="Lato" w:hAnsi="Lato"/>
          <w:sz w:val="24"/>
          <w:szCs w:val="24"/>
        </w:rPr>
        <w:t xml:space="preserve"> and recognise your generosity.</w:t>
      </w:r>
    </w:p>
    <w:p w14:paraId="281B0F02" w14:textId="38376A7F" w:rsidR="009302AC" w:rsidRPr="00155B14" w:rsidRDefault="00155B14">
      <w:pPr>
        <w:rPr>
          <w:rFonts w:ascii="Lato" w:hAnsi="Lato"/>
          <w:sz w:val="24"/>
          <w:szCs w:val="24"/>
        </w:rPr>
      </w:pPr>
      <w:r w:rsidRPr="00155B14">
        <w:rPr>
          <w:rFonts w:ascii="Segoe UI Emoji" w:hAnsi="Segoe UI Emoji" w:cs="Segoe UI Emoji"/>
          <w:sz w:val="24"/>
          <w:szCs w:val="24"/>
        </w:rPr>
        <w:t>📧</w:t>
      </w:r>
      <w:r w:rsidRPr="00155B14">
        <w:rPr>
          <w:rFonts w:ascii="Lato" w:hAnsi="Lato"/>
          <w:sz w:val="24"/>
          <w:szCs w:val="24"/>
        </w:rPr>
        <w:t xml:space="preserve"> </w:t>
      </w:r>
      <w:r w:rsidR="000F2864" w:rsidRPr="00155B14">
        <w:rPr>
          <w:rFonts w:ascii="Lato" w:hAnsi="Lato"/>
          <w:sz w:val="24"/>
          <w:szCs w:val="24"/>
        </w:rPr>
        <w:t>info</w:t>
      </w:r>
      <w:r w:rsidRPr="00155B14">
        <w:rPr>
          <w:rFonts w:ascii="Lato" w:hAnsi="Lato"/>
          <w:sz w:val="24"/>
          <w:szCs w:val="24"/>
        </w:rPr>
        <w:t>@pinkribbonintl.org</w:t>
      </w:r>
    </w:p>
    <w:p w14:paraId="311B80FE" w14:textId="7D5396B2" w:rsidR="009302AC" w:rsidRPr="00155B14" w:rsidRDefault="00155B14">
      <w:pPr>
        <w:rPr>
          <w:rFonts w:ascii="Lato" w:hAnsi="Lato"/>
          <w:sz w:val="24"/>
          <w:szCs w:val="24"/>
        </w:rPr>
      </w:pPr>
      <w:r w:rsidRPr="00155B14">
        <w:rPr>
          <w:rFonts w:ascii="Segoe UI Emoji" w:hAnsi="Segoe UI Emoji" w:cs="Segoe UI Emoji"/>
          <w:sz w:val="24"/>
          <w:szCs w:val="24"/>
        </w:rPr>
        <w:t>📞</w:t>
      </w:r>
      <w:r w:rsidRPr="00155B14">
        <w:rPr>
          <w:rFonts w:ascii="Lato" w:hAnsi="Lato"/>
          <w:sz w:val="24"/>
          <w:szCs w:val="24"/>
        </w:rPr>
        <w:t xml:space="preserve"> +</w:t>
      </w:r>
      <w:r w:rsidR="000F2864" w:rsidRPr="00155B14">
        <w:rPr>
          <w:rFonts w:ascii="Lato" w:hAnsi="Lato"/>
          <w:sz w:val="24"/>
          <w:szCs w:val="24"/>
        </w:rPr>
        <w:t>44 7377 147 518</w:t>
      </w:r>
    </w:p>
    <w:p w14:paraId="07304BC5" w14:textId="47CD2973" w:rsidR="009302AC" w:rsidRPr="00155B14" w:rsidRDefault="00155B14">
      <w:pPr>
        <w:rPr>
          <w:rFonts w:ascii="Lato" w:hAnsi="Lato"/>
          <w:sz w:val="24"/>
          <w:szCs w:val="24"/>
          <w:lang w:val="en-GB"/>
        </w:rPr>
      </w:pPr>
      <w:r w:rsidRPr="00155B14">
        <w:rPr>
          <w:rFonts w:ascii="Segoe UI Emoji" w:hAnsi="Segoe UI Emoji" w:cs="Segoe UI Emoji"/>
          <w:sz w:val="24"/>
          <w:szCs w:val="24"/>
        </w:rPr>
        <w:t>🌐</w:t>
      </w:r>
      <w:r w:rsidRPr="00155B14">
        <w:rPr>
          <w:rFonts w:ascii="Lato" w:hAnsi="Lato"/>
          <w:sz w:val="24"/>
          <w:szCs w:val="24"/>
          <w:lang w:val="en-GB"/>
        </w:rPr>
        <w:t xml:space="preserve"> </w:t>
      </w:r>
      <w:r w:rsidR="000F2864" w:rsidRPr="00155B14">
        <w:rPr>
          <w:rFonts w:ascii="Lato" w:hAnsi="Lato"/>
          <w:sz w:val="24"/>
          <w:szCs w:val="24"/>
          <w:lang w:val="en-GB"/>
        </w:rPr>
        <w:t xml:space="preserve">www.pinkribbon.org/donate to us </w:t>
      </w:r>
    </w:p>
    <w:p w14:paraId="73C1BBC6" w14:textId="3733EECF" w:rsidR="00155B14" w:rsidRPr="00155B14" w:rsidRDefault="00155B14" w:rsidP="00155B14">
      <w:pPr>
        <w:jc w:val="center"/>
        <w:rPr>
          <w:rFonts w:ascii="Lato" w:hAnsi="Lato"/>
          <w:b/>
          <w:bCs/>
          <w:sz w:val="36"/>
          <w:szCs w:val="36"/>
          <w:lang w:val="en-GB"/>
        </w:rPr>
      </w:pPr>
      <w:r w:rsidRPr="00155B14">
        <w:rPr>
          <w:b/>
          <w:bCs/>
          <w:noProof/>
          <w:sz w:val="36"/>
          <w:szCs w:val="36"/>
        </w:rPr>
        <w:drawing>
          <wp:inline distT="0" distB="0" distL="0" distR="0" wp14:anchorId="5E5D56C3" wp14:editId="3DD64F55">
            <wp:extent cx="1921510" cy="516255"/>
            <wp:effectExtent l="0" t="0" r="2540" b="0"/>
            <wp:docPr id="1669902574" name="Picture 2" descr="A logo with text overla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43792" name="Picture 2" descr="A logo with text overlay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510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E245A" w14:textId="77777777" w:rsidR="00155B14" w:rsidRPr="00155B14" w:rsidRDefault="00155B14" w:rsidP="00155B14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="Lato" w:eastAsiaTheme="majorEastAsia" w:hAnsi="Lato" w:cstheme="majorBidi"/>
          <w:b/>
          <w:bCs/>
          <w:color w:val="17365D" w:themeColor="text2" w:themeShade="BF"/>
          <w:spacing w:val="5"/>
          <w:kern w:val="28"/>
          <w:sz w:val="36"/>
          <w:szCs w:val="36"/>
        </w:rPr>
      </w:pPr>
      <w:proofErr w:type="spellStart"/>
      <w:r w:rsidRPr="00155B14">
        <w:rPr>
          <w:rFonts w:ascii="Lato" w:eastAsiaTheme="majorEastAsia" w:hAnsi="Lato" w:cstheme="majorBidi"/>
          <w:b/>
          <w:bCs/>
          <w:color w:val="17365D" w:themeColor="text2" w:themeShade="BF"/>
          <w:spacing w:val="5"/>
          <w:kern w:val="28"/>
          <w:sz w:val="36"/>
          <w:szCs w:val="36"/>
        </w:rPr>
        <w:t>PinkRibbon</w:t>
      </w:r>
      <w:proofErr w:type="spellEnd"/>
      <w:r w:rsidRPr="00155B14">
        <w:rPr>
          <w:rFonts w:ascii="Lato" w:eastAsiaTheme="majorEastAsia" w:hAnsi="Lato" w:cstheme="majorBidi"/>
          <w:b/>
          <w:bCs/>
          <w:color w:val="17365D" w:themeColor="text2" w:themeShade="BF"/>
          <w:spacing w:val="5"/>
          <w:kern w:val="28"/>
          <w:sz w:val="36"/>
          <w:szCs w:val="36"/>
        </w:rPr>
        <w:t xml:space="preserve"> Legacy Giving Intention Form</w:t>
      </w:r>
    </w:p>
    <w:p w14:paraId="3B42DBC2" w14:textId="77777777" w:rsidR="00155B14" w:rsidRPr="00155B14" w:rsidRDefault="00155B14">
      <w:pPr>
        <w:rPr>
          <w:rFonts w:ascii="Lato" w:hAnsi="Lato"/>
          <w:sz w:val="24"/>
          <w:szCs w:val="24"/>
          <w:lang w:val="en-GB"/>
        </w:rPr>
      </w:pPr>
    </w:p>
    <w:p w14:paraId="7D72610F" w14:textId="77777777" w:rsidR="00155B14" w:rsidRPr="00155B14" w:rsidRDefault="00155B14" w:rsidP="00155B14">
      <w:pPr>
        <w:rPr>
          <w:rFonts w:ascii="Lato" w:hAnsi="Lato"/>
          <w:sz w:val="24"/>
          <w:szCs w:val="24"/>
        </w:rPr>
      </w:pPr>
      <w:r w:rsidRPr="00155B14">
        <w:rPr>
          <w:rFonts w:ascii="Lato" w:hAnsi="Lato"/>
          <w:sz w:val="24"/>
          <w:szCs w:val="24"/>
        </w:rPr>
        <w:t xml:space="preserve">Thank you for considering a legacy gift to </w:t>
      </w:r>
      <w:proofErr w:type="spellStart"/>
      <w:r w:rsidRPr="00155B14">
        <w:rPr>
          <w:rFonts w:ascii="Lato" w:hAnsi="Lato"/>
          <w:sz w:val="24"/>
          <w:szCs w:val="24"/>
        </w:rPr>
        <w:t>PinkRibbon</w:t>
      </w:r>
      <w:proofErr w:type="spellEnd"/>
      <w:r w:rsidRPr="00155B14">
        <w:rPr>
          <w:rFonts w:ascii="Lato" w:hAnsi="Lato"/>
          <w:sz w:val="24"/>
          <w:szCs w:val="24"/>
        </w:rPr>
        <w:t xml:space="preserve"> International. This form is optional, but it helps us </w:t>
      </w:r>
      <w:proofErr w:type="spellStart"/>
      <w:r w:rsidRPr="00155B14">
        <w:rPr>
          <w:rFonts w:ascii="Lato" w:hAnsi="Lato"/>
          <w:sz w:val="24"/>
          <w:szCs w:val="24"/>
        </w:rPr>
        <w:t>honour</w:t>
      </w:r>
      <w:proofErr w:type="spellEnd"/>
      <w:r w:rsidRPr="00155B14">
        <w:rPr>
          <w:rFonts w:ascii="Lato" w:hAnsi="Lato"/>
          <w:sz w:val="24"/>
          <w:szCs w:val="24"/>
        </w:rPr>
        <w:t xml:space="preserve"> your wishes and keep you updated on how your future gift will make a difference. All information is confidential.</w:t>
      </w:r>
    </w:p>
    <w:p w14:paraId="28027D07" w14:textId="77777777" w:rsidR="00155B14" w:rsidRPr="00155B14" w:rsidRDefault="00155B14" w:rsidP="00155B14">
      <w:pPr>
        <w:rPr>
          <w:rFonts w:ascii="Lato" w:hAnsi="Lato"/>
          <w:sz w:val="24"/>
          <w:szCs w:val="24"/>
        </w:rPr>
      </w:pPr>
      <w:r w:rsidRPr="00155B14">
        <w:rPr>
          <w:rFonts w:ascii="Lato" w:hAnsi="Lato"/>
          <w:sz w:val="24"/>
          <w:szCs w:val="24"/>
        </w:rPr>
        <w:br/>
        <w:t>Full Name: ____________________________________________</w:t>
      </w:r>
    </w:p>
    <w:p w14:paraId="028343B2" w14:textId="77777777" w:rsidR="00155B14" w:rsidRPr="00155B14" w:rsidRDefault="00155B14" w:rsidP="00155B14">
      <w:pPr>
        <w:rPr>
          <w:rFonts w:ascii="Lato" w:hAnsi="Lato"/>
          <w:sz w:val="24"/>
          <w:szCs w:val="24"/>
        </w:rPr>
      </w:pPr>
      <w:r w:rsidRPr="00155B14">
        <w:rPr>
          <w:rFonts w:ascii="Lato" w:hAnsi="Lato"/>
          <w:sz w:val="24"/>
          <w:szCs w:val="24"/>
        </w:rPr>
        <w:t>Email Address: _________________________________________</w:t>
      </w:r>
    </w:p>
    <w:p w14:paraId="00C8C874" w14:textId="77777777" w:rsidR="00155B14" w:rsidRPr="00155B14" w:rsidRDefault="00155B14" w:rsidP="00155B14">
      <w:pPr>
        <w:rPr>
          <w:rFonts w:ascii="Lato" w:hAnsi="Lato"/>
          <w:sz w:val="24"/>
          <w:szCs w:val="24"/>
        </w:rPr>
      </w:pPr>
      <w:r w:rsidRPr="00155B14">
        <w:rPr>
          <w:rFonts w:ascii="Lato" w:hAnsi="Lato"/>
          <w:sz w:val="24"/>
          <w:szCs w:val="24"/>
        </w:rPr>
        <w:t>Phone Number (optional): ________________________________</w:t>
      </w:r>
    </w:p>
    <w:p w14:paraId="31BEB3E1" w14:textId="77777777" w:rsidR="00155B14" w:rsidRPr="00155B14" w:rsidRDefault="00155B14" w:rsidP="00155B14">
      <w:pPr>
        <w:rPr>
          <w:rFonts w:ascii="Lato" w:hAnsi="Lato"/>
          <w:sz w:val="24"/>
          <w:szCs w:val="24"/>
        </w:rPr>
      </w:pPr>
      <w:r w:rsidRPr="00155B14">
        <w:rPr>
          <w:rFonts w:ascii="Lato" w:hAnsi="Lato"/>
          <w:sz w:val="24"/>
          <w:szCs w:val="24"/>
        </w:rPr>
        <w:t>Country of Residence: __________________________________</w:t>
      </w:r>
    </w:p>
    <w:p w14:paraId="7C078FE0" w14:textId="77777777" w:rsidR="00155B14" w:rsidRPr="00155B14" w:rsidRDefault="00155B14" w:rsidP="00155B14">
      <w:pPr>
        <w:rPr>
          <w:rFonts w:ascii="Lato" w:hAnsi="Lato"/>
          <w:sz w:val="24"/>
          <w:szCs w:val="24"/>
        </w:rPr>
      </w:pPr>
      <w:r w:rsidRPr="00155B14">
        <w:rPr>
          <w:rFonts w:ascii="Lato" w:hAnsi="Lato"/>
          <w:sz w:val="24"/>
          <w:szCs w:val="24"/>
        </w:rPr>
        <w:br/>
        <w:t>Please select one:</w:t>
      </w:r>
    </w:p>
    <w:p w14:paraId="49278CEE" w14:textId="77777777" w:rsidR="00155B14" w:rsidRPr="00155B14" w:rsidRDefault="00155B14" w:rsidP="00155B14">
      <w:pPr>
        <w:rPr>
          <w:rFonts w:ascii="Lato" w:hAnsi="Lato"/>
          <w:sz w:val="24"/>
          <w:szCs w:val="24"/>
        </w:rPr>
      </w:pPr>
      <w:r w:rsidRPr="00155B14">
        <w:rPr>
          <w:rFonts w:ascii="Segoe UI Symbol" w:hAnsi="Segoe UI Symbol" w:cs="Segoe UI Symbol"/>
          <w:sz w:val="24"/>
          <w:szCs w:val="24"/>
        </w:rPr>
        <w:t>☐</w:t>
      </w:r>
      <w:r w:rsidRPr="00155B14">
        <w:rPr>
          <w:rFonts w:ascii="Lato" w:hAnsi="Lato"/>
          <w:sz w:val="24"/>
          <w:szCs w:val="24"/>
        </w:rPr>
        <w:t xml:space="preserve"> I have already included </w:t>
      </w:r>
      <w:proofErr w:type="spellStart"/>
      <w:r w:rsidRPr="00155B14">
        <w:rPr>
          <w:rFonts w:ascii="Lato" w:hAnsi="Lato"/>
          <w:sz w:val="24"/>
          <w:szCs w:val="24"/>
        </w:rPr>
        <w:t>PinkRibbon</w:t>
      </w:r>
      <w:proofErr w:type="spellEnd"/>
      <w:r w:rsidRPr="00155B14">
        <w:rPr>
          <w:rFonts w:ascii="Lato" w:hAnsi="Lato"/>
          <w:sz w:val="24"/>
          <w:szCs w:val="24"/>
        </w:rPr>
        <w:t xml:space="preserve"> International in my Will</w:t>
      </w:r>
    </w:p>
    <w:p w14:paraId="0D567522" w14:textId="77777777" w:rsidR="00155B14" w:rsidRPr="00155B14" w:rsidRDefault="00155B14" w:rsidP="00155B14">
      <w:pPr>
        <w:rPr>
          <w:rFonts w:ascii="Lato" w:hAnsi="Lato"/>
          <w:sz w:val="24"/>
          <w:szCs w:val="24"/>
        </w:rPr>
      </w:pPr>
      <w:r w:rsidRPr="00155B14">
        <w:rPr>
          <w:rFonts w:ascii="Segoe UI Symbol" w:hAnsi="Segoe UI Symbol" w:cs="Segoe UI Symbol"/>
          <w:sz w:val="24"/>
          <w:szCs w:val="24"/>
        </w:rPr>
        <w:t>☐</w:t>
      </w:r>
      <w:r w:rsidRPr="00155B14">
        <w:rPr>
          <w:rFonts w:ascii="Lato" w:hAnsi="Lato"/>
          <w:sz w:val="24"/>
          <w:szCs w:val="24"/>
        </w:rPr>
        <w:t xml:space="preserve"> I am considering including </w:t>
      </w:r>
      <w:proofErr w:type="spellStart"/>
      <w:r w:rsidRPr="00155B14">
        <w:rPr>
          <w:rFonts w:ascii="Lato" w:hAnsi="Lato"/>
          <w:sz w:val="24"/>
          <w:szCs w:val="24"/>
        </w:rPr>
        <w:t>PinkRibbon</w:t>
      </w:r>
      <w:proofErr w:type="spellEnd"/>
      <w:r w:rsidRPr="00155B14">
        <w:rPr>
          <w:rFonts w:ascii="Lato" w:hAnsi="Lato"/>
          <w:sz w:val="24"/>
          <w:szCs w:val="24"/>
        </w:rPr>
        <w:t xml:space="preserve"> International in my Will</w:t>
      </w:r>
    </w:p>
    <w:p w14:paraId="48D857B1" w14:textId="77777777" w:rsidR="00155B14" w:rsidRPr="00155B14" w:rsidRDefault="00155B14" w:rsidP="00155B14">
      <w:pPr>
        <w:rPr>
          <w:rFonts w:ascii="Lato" w:hAnsi="Lato"/>
          <w:sz w:val="24"/>
          <w:szCs w:val="24"/>
        </w:rPr>
      </w:pPr>
      <w:r w:rsidRPr="00155B14">
        <w:rPr>
          <w:rFonts w:ascii="Segoe UI Symbol" w:hAnsi="Segoe UI Symbol" w:cs="Segoe UI Symbol"/>
          <w:sz w:val="24"/>
          <w:szCs w:val="24"/>
        </w:rPr>
        <w:t>☐</w:t>
      </w:r>
      <w:r w:rsidRPr="00155B14">
        <w:rPr>
          <w:rFonts w:ascii="Lato" w:hAnsi="Lato"/>
          <w:sz w:val="24"/>
          <w:szCs w:val="24"/>
        </w:rPr>
        <w:t xml:space="preserve"> I would like more information before </w:t>
      </w:r>
      <w:proofErr w:type="gramStart"/>
      <w:r w:rsidRPr="00155B14">
        <w:rPr>
          <w:rFonts w:ascii="Lato" w:hAnsi="Lato"/>
          <w:sz w:val="24"/>
          <w:szCs w:val="24"/>
        </w:rPr>
        <w:t>making a decision</w:t>
      </w:r>
      <w:proofErr w:type="gramEnd"/>
    </w:p>
    <w:p w14:paraId="2EA8FFF0" w14:textId="77777777" w:rsidR="00155B14" w:rsidRPr="00155B14" w:rsidRDefault="00155B14" w:rsidP="00155B14">
      <w:pPr>
        <w:rPr>
          <w:rFonts w:ascii="Lato" w:hAnsi="Lato"/>
          <w:sz w:val="24"/>
          <w:szCs w:val="24"/>
        </w:rPr>
      </w:pPr>
      <w:r w:rsidRPr="00155B14">
        <w:rPr>
          <w:rFonts w:ascii="Lato" w:hAnsi="Lato"/>
          <w:sz w:val="24"/>
          <w:szCs w:val="24"/>
        </w:rPr>
        <w:br/>
        <w:t>Optional Comments or Questions:</w:t>
      </w:r>
    </w:p>
    <w:p w14:paraId="246F5D7A" w14:textId="77777777" w:rsidR="00155B14" w:rsidRPr="00155B14" w:rsidRDefault="00155B14" w:rsidP="00155B14">
      <w:pPr>
        <w:rPr>
          <w:rFonts w:ascii="Lato" w:hAnsi="Lato"/>
          <w:sz w:val="24"/>
          <w:szCs w:val="24"/>
        </w:rPr>
      </w:pPr>
      <w:r w:rsidRPr="00155B14">
        <w:rPr>
          <w:rFonts w:ascii="Lato" w:hAnsi="Lato"/>
          <w:sz w:val="24"/>
          <w:szCs w:val="24"/>
        </w:rPr>
        <w:t>______________________________________________________</w:t>
      </w:r>
    </w:p>
    <w:p w14:paraId="5F61C924" w14:textId="77777777" w:rsidR="00155B14" w:rsidRPr="00155B14" w:rsidRDefault="00155B14" w:rsidP="00155B14">
      <w:pPr>
        <w:rPr>
          <w:rFonts w:ascii="Lato" w:hAnsi="Lato"/>
          <w:sz w:val="24"/>
          <w:szCs w:val="24"/>
        </w:rPr>
      </w:pPr>
      <w:r w:rsidRPr="00155B14">
        <w:rPr>
          <w:rFonts w:ascii="Lato" w:hAnsi="Lato"/>
          <w:sz w:val="24"/>
          <w:szCs w:val="24"/>
        </w:rPr>
        <w:t>______________________________________________________</w:t>
      </w:r>
    </w:p>
    <w:p w14:paraId="456E5048" w14:textId="77777777" w:rsidR="00155B14" w:rsidRPr="00155B14" w:rsidRDefault="00155B14" w:rsidP="00155B14">
      <w:pPr>
        <w:rPr>
          <w:rFonts w:ascii="Lato" w:hAnsi="Lato"/>
          <w:sz w:val="24"/>
          <w:szCs w:val="24"/>
        </w:rPr>
      </w:pPr>
      <w:r w:rsidRPr="00155B14">
        <w:rPr>
          <w:rFonts w:ascii="Lato" w:hAnsi="Lato"/>
          <w:sz w:val="24"/>
          <w:szCs w:val="24"/>
        </w:rPr>
        <w:t>______________________________________________________</w:t>
      </w:r>
    </w:p>
    <w:p w14:paraId="340AAAB5" w14:textId="77777777" w:rsidR="00155B14" w:rsidRPr="00155B14" w:rsidRDefault="00155B14" w:rsidP="00155B14">
      <w:pPr>
        <w:rPr>
          <w:rFonts w:ascii="Lato" w:hAnsi="Lato"/>
          <w:sz w:val="24"/>
          <w:szCs w:val="24"/>
        </w:rPr>
      </w:pPr>
      <w:r w:rsidRPr="00155B14">
        <w:rPr>
          <w:rFonts w:ascii="Lato" w:hAnsi="Lato"/>
          <w:sz w:val="24"/>
          <w:szCs w:val="24"/>
        </w:rPr>
        <w:br/>
      </w:r>
      <w:r w:rsidRPr="00155B14">
        <w:rPr>
          <w:rFonts w:ascii="Segoe UI Symbol" w:hAnsi="Segoe UI Symbol" w:cs="Segoe UI Symbol"/>
          <w:sz w:val="24"/>
          <w:szCs w:val="24"/>
        </w:rPr>
        <w:t>☐</w:t>
      </w:r>
      <w:r w:rsidRPr="00155B14">
        <w:rPr>
          <w:rFonts w:ascii="Lato" w:hAnsi="Lato"/>
          <w:sz w:val="24"/>
          <w:szCs w:val="24"/>
        </w:rPr>
        <w:t xml:space="preserve"> Please keep my intentions private (do not list or publish my name).</w:t>
      </w:r>
    </w:p>
    <w:p w14:paraId="18439F59" w14:textId="28E2733C" w:rsidR="00155B14" w:rsidRPr="00155B14" w:rsidRDefault="00155B14" w:rsidP="00155B14">
      <w:pPr>
        <w:rPr>
          <w:rFonts w:ascii="Lato" w:hAnsi="Lato"/>
          <w:b/>
          <w:bCs/>
          <w:sz w:val="36"/>
          <w:szCs w:val="36"/>
        </w:rPr>
      </w:pPr>
      <w:r w:rsidRPr="00155B14">
        <w:rPr>
          <w:rFonts w:ascii="Lato" w:hAnsi="Lato"/>
          <w:sz w:val="24"/>
          <w:szCs w:val="24"/>
        </w:rPr>
        <w:br/>
        <w:t xml:space="preserve">Return to: </w:t>
      </w:r>
      <w:proofErr w:type="gramStart"/>
      <w:r w:rsidRPr="00155B14">
        <w:rPr>
          <w:rFonts w:ascii="Lato" w:hAnsi="Lato"/>
          <w:sz w:val="24"/>
          <w:szCs w:val="24"/>
        </w:rPr>
        <w:t>info</w:t>
      </w:r>
      <w:r w:rsidRPr="00155B14">
        <w:rPr>
          <w:rFonts w:ascii="Lato" w:hAnsi="Lato"/>
          <w:sz w:val="24"/>
          <w:szCs w:val="24"/>
        </w:rPr>
        <w:t>@pinkribbonintl.org .</w:t>
      </w:r>
      <w:proofErr w:type="gramEnd"/>
      <w:r w:rsidRPr="00155B14">
        <w:rPr>
          <w:rFonts w:ascii="Lato" w:hAnsi="Lato"/>
          <w:sz w:val="24"/>
          <w:szCs w:val="24"/>
        </w:rPr>
        <w:br/>
      </w:r>
      <w:r w:rsidRPr="00155B14">
        <w:rPr>
          <w:rFonts w:ascii="Lato" w:hAnsi="Lato"/>
        </w:rPr>
        <w:br/>
      </w:r>
      <w:r w:rsidRPr="00155B14">
        <w:rPr>
          <w:rFonts w:ascii="Lato" w:hAnsi="Lato"/>
          <w:b/>
          <w:bCs/>
          <w:sz w:val="36"/>
          <w:szCs w:val="36"/>
        </w:rPr>
        <w:t>Thank you for your kindness and vision. Your legacy brings hope to future generations.</w:t>
      </w:r>
    </w:p>
    <w:p w14:paraId="644A28FA" w14:textId="77777777" w:rsidR="00155B14" w:rsidRPr="00155B14" w:rsidRDefault="00155B14">
      <w:pPr>
        <w:rPr>
          <w:rFonts w:ascii="Lato" w:hAnsi="Lato"/>
          <w:b/>
          <w:bCs/>
          <w:sz w:val="36"/>
          <w:szCs w:val="36"/>
        </w:rPr>
      </w:pPr>
    </w:p>
    <w:p w14:paraId="4AFA5276" w14:textId="77777777" w:rsidR="00155B14" w:rsidRDefault="00155B14">
      <w:pPr>
        <w:rPr>
          <w:rFonts w:ascii="Lato" w:hAnsi="Lato"/>
          <w:lang w:val="en-GB"/>
        </w:rPr>
      </w:pPr>
    </w:p>
    <w:p w14:paraId="598C2F87" w14:textId="77777777" w:rsidR="00155B14" w:rsidRDefault="00155B14">
      <w:pPr>
        <w:rPr>
          <w:rFonts w:ascii="Lato" w:hAnsi="Lato"/>
          <w:lang w:val="en-GB"/>
        </w:rPr>
      </w:pPr>
    </w:p>
    <w:p w14:paraId="3E8A222D" w14:textId="77777777" w:rsidR="00155B14" w:rsidRDefault="00155B14">
      <w:pPr>
        <w:rPr>
          <w:rFonts w:ascii="Lato" w:hAnsi="Lato"/>
          <w:lang w:val="en-GB"/>
        </w:rPr>
      </w:pPr>
    </w:p>
    <w:p w14:paraId="4DACE8F8" w14:textId="77777777" w:rsidR="00155B14" w:rsidRDefault="00155B14">
      <w:pPr>
        <w:rPr>
          <w:rFonts w:ascii="Lato" w:hAnsi="Lato"/>
          <w:lang w:val="en-GB"/>
        </w:rPr>
      </w:pPr>
    </w:p>
    <w:p w14:paraId="053E72F7" w14:textId="77777777" w:rsidR="000F2864" w:rsidRPr="000F2864" w:rsidRDefault="000F2864">
      <w:pPr>
        <w:rPr>
          <w:rFonts w:ascii="Lato" w:hAnsi="Lato"/>
          <w:lang w:val="en-GB"/>
        </w:rPr>
      </w:pPr>
    </w:p>
    <w:sectPr w:rsidR="000F2864" w:rsidRPr="000F286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8913914">
    <w:abstractNumId w:val="8"/>
  </w:num>
  <w:num w:numId="2" w16cid:durableId="310017178">
    <w:abstractNumId w:val="6"/>
  </w:num>
  <w:num w:numId="3" w16cid:durableId="1818107172">
    <w:abstractNumId w:val="5"/>
  </w:num>
  <w:num w:numId="4" w16cid:durableId="333264778">
    <w:abstractNumId w:val="4"/>
  </w:num>
  <w:num w:numId="5" w16cid:durableId="1968008492">
    <w:abstractNumId w:val="7"/>
  </w:num>
  <w:num w:numId="6" w16cid:durableId="1805736071">
    <w:abstractNumId w:val="3"/>
  </w:num>
  <w:num w:numId="7" w16cid:durableId="816337933">
    <w:abstractNumId w:val="2"/>
  </w:num>
  <w:num w:numId="8" w16cid:durableId="888032997">
    <w:abstractNumId w:val="1"/>
  </w:num>
  <w:num w:numId="9" w16cid:durableId="1661809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2864"/>
    <w:rsid w:val="0015074B"/>
    <w:rsid w:val="00155B14"/>
    <w:rsid w:val="0029639D"/>
    <w:rsid w:val="00326F90"/>
    <w:rsid w:val="007309DA"/>
    <w:rsid w:val="00810351"/>
    <w:rsid w:val="009302A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37E2EF"/>
  <w14:defaultImageDpi w14:val="300"/>
  <w15:docId w15:val="{6A4DB9FC-9232-4F0C-BCA4-6F3469CD1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F28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2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Leave a Legacy of Hope for All Women’s Cancers</vt:lpstr>
      <vt:lpstr>    Why Leave a Gift in Your Will?</vt:lpstr>
      <vt:lpstr>    How to Leave a Legacy Gift</vt:lpstr>
      <vt:lpstr>    Types of Legacy Gifts</vt:lpstr>
      <vt:lpstr>    How Your Gift Helps</vt:lpstr>
      <vt:lpstr>    Let Us Know</vt:lpstr>
    </vt:vector>
  </TitlesOfParts>
  <Manager/>
  <Company/>
  <LinksUpToDate>false</LinksUpToDate>
  <CharactersWithSpaces>2736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Fionnuala Shannon</cp:lastModifiedBy>
  <cp:revision>2</cp:revision>
  <dcterms:created xsi:type="dcterms:W3CDTF">2025-08-01T15:18:00Z</dcterms:created>
  <dcterms:modified xsi:type="dcterms:W3CDTF">2025-08-01T15:18:00Z</dcterms:modified>
  <cp:category/>
</cp:coreProperties>
</file>